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我是大明星</w:t>
      </w:r>
    </w:p>
    <w:p>
      <w:r>
        <w:rPr>
          <w:rFonts w:ascii="宋体" w:hAnsi="宋体" w:eastAsia="宋体"/>
          <w:sz w:val="24"/>
        </w:rPr>
        <w:t>（法）约里波瓦文；郑迪蔚编译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我是大明星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本书出售、求购地址：https://www.jiaokey.com/book/detail/14144810.html</w:t>
      </w:r>
    </w:p>
    <w:p>
      <w:r>
        <w:t>更多相关图书推荐：https://www.jiaokey.com</w:t>
      </w:r>
    </w:p>
    <w:p>
      <w:r>
        <w:t>（法）约里波瓦文；郑迪蔚编译 其他作品：https://www.jiaokey.com/tag/（法）约里波瓦文；郑迪蔚编译.html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我是大明星.html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