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25  海盗猫暗偷鼠神像  全球版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25  海盗猫暗偷鼠神像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本书出售、求购地址：https://www.jiaokey.com/book/detail/14144807.html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南昌:二十一世纪出版社,2016.12 出版图书：https://www.jiaokey.com/tag/南昌:二十一世纪出版社,2016.12.html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