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古生物饲养指南</w:t>
      </w:r>
    </w:p>
    <w:p>
      <w:r>
        <w:rPr>
          <w:rFonts w:ascii="宋体" w:hAnsi="宋体" w:eastAsia="宋体"/>
          <w:sz w:val="24"/>
        </w:rPr>
        <w:t>（日）土屋健著；张梦思，雨晴译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（日）土屋健著；张梦思，雨晴译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本书出售、求购地址：https://www.jiaokey.com/book/detail/14144806.html</w:t>
      </w:r>
    </w:p>
    <w:p>
      <w:r>
        <w:t>更多相关图书推荐：https://www.jiaokey.com</w:t>
      </w:r>
    </w:p>
    <w:p>
      <w:r>
        <w:t>（日）土屋健著；张梦思，雨晴译 其他作品：https://www.jiaokey.com/tag/（日）土屋健著；张梦思，雨晴译.html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关键词搜索：https://www.jiaokey.com/tag/古生物饲养指南.html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