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暖房子经典绘本系列  第9辑  勇气篇  风雪大营救</w:t>
      </w:r>
    </w:p>
    <w:p>
      <w:r>
        <w:rPr>
          <w:rFonts w:ascii="宋体" w:hAnsi="宋体" w:eastAsia="宋体"/>
          <w:sz w:val="24"/>
        </w:rPr>
        <w:t>（英）M.克里斯蒂娜·巴特勒文；（英）蒂娜·麦克诺顿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暖房子经典绘本系列  第9辑  勇气篇  风雪大营救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（英）M.克里斯蒂娜·巴特勒文；（英）蒂娜·麦克诺顿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本书出售、求购地址：https://www.jiaokey.com/book/detail/14144789.html</w:t>
      </w:r>
    </w:p>
    <w:p>
      <w:r>
        <w:t>更多相关图书推荐：https://www.jiaokey.com</w:t>
      </w:r>
    </w:p>
    <w:p>
      <w:r>
        <w:t>（英）M.克里斯蒂娜·巴特勒文；（英）蒂娜·麦克诺顿 其他作品：https://www.jiaokey.com/tag/（英）M.克里斯蒂娜·巴特勒文；（英）蒂娜·麦克诺顿.html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关键词搜索：https://www.jiaokey.com/tag/暖房子经典绘本系列  第9辑  勇气篇  风雪大营救.html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