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国际大奖儿童文学精选  木头娃娃历险记</w:t>
      </w:r>
    </w:p>
    <w:p>
      <w:r>
        <w:rPr>
          <w:rFonts w:ascii="宋体" w:hAnsi="宋体" w:eastAsia="宋体"/>
          <w:sz w:val="24"/>
        </w:rPr>
        <w:t>（美）雷切尔·菲尔德著；龚勋编译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国际大奖儿童文学精选  木头娃娃历险记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（美）雷切尔·菲尔德著；龚勋编译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本书出售、求购地址：https://www.jiaokey.com/book/detail/14144741.html</w:t>
      </w:r>
    </w:p>
    <w:p>
      <w:r>
        <w:t>更多相关图书推荐：https://www.jiaokey.com</w:t>
      </w:r>
    </w:p>
    <w:p>
      <w:r>
        <w:t>（美）雷切尔·菲尔德著；龚勋编译 其他作品：https://www.jiaokey.com/tag/（美）雷切尔·菲尔德著；龚勋编译.html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关键词搜索：https://www.jiaokey.com/tag/国际大奖儿童文学精选  木头娃娃历险记.html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