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狗车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儿童小说-中篇小说-小说集-中国-当代-儿童小说-短篇小说-小说集-中国-当代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本书出售、求购地址：https://www.jiaokey.com/book/detail/14144737.html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杭州:浙江少年儿童出版社,2016.11 出版图书：https://www.jiaokey.com/tag/杭州:浙江少年儿童出版社,2016.11.html</w:t>
      </w:r>
    </w:p>
    <w:p>
      <w:r>
        <w:t>关键词搜索：https://www.jiaokey.com/tag/儿童小说-中篇小说-小说集-中国-当代-儿童小说-短篇小说-小说集-中国-当代.html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