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</w:t>
      </w:r>
    </w:p>
    <w:p>
      <w:r>
        <w:t>作者：（明）袁了凡著；夏华等编译</w:t>
      </w:r>
    </w:p>
    <w:p>
      <w:r>
        <w:t>出版社：沈阳:万卷出版公司,2016.02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了凡四训 评论地址：https://www.jiaokey.com/book/detail/14144730.html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