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儿童百问百答  14  电与磁</w:t>
      </w:r>
    </w:p>
    <w:p>
      <w:r>
        <w:rPr>
          <w:rFonts w:ascii="宋体" w:hAnsi="宋体" w:eastAsia="宋体"/>
          <w:sz w:val="24"/>
        </w:rPr>
        <w:t>（韩）安广贤著；苟振红译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儿童百问百答  14  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（韩）安广贤著；苟振红译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本书出售、求购地址：https://www.jiaokey.com/book/detail/14144725.html</w:t>
      </w:r>
    </w:p>
    <w:p>
      <w:r>
        <w:t>更多相关图书推荐：https://www.jiaokey.com</w:t>
      </w:r>
    </w:p>
    <w:p>
      <w:r>
        <w:t>（韩）安广贤著；苟振红译 其他作品：https://www.jiaokey.com/tag/（韩）安广贤著；苟振红译.html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关键词搜索：https://www.jiaokey.com/tag/儿童百问百答  14  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