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暖房子成长绘本  真我篇  玛格丽特的喷泉</w:t>
      </w:r>
    </w:p>
    <w:p>
      <w:r>
        <w:rPr>
          <w:rFonts w:ascii="宋体" w:hAnsi="宋体" w:eastAsia="宋体"/>
          <w:sz w:val="24"/>
        </w:rPr>
        <w:t>（英）蕾切尔·埃利奥特著；（英）佩特拉·布朗绘；暖房子译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暖房子成长绘本  真我篇  玛格丽特的喷泉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（英）蕾切尔·埃利奥特著；（英）佩特拉·布朗绘；暖房子译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本书出售、求购地址：https://www.jiaokey.com/book/detail/14144709.html</w:t>
      </w:r>
    </w:p>
    <w:p>
      <w:r>
        <w:t>更多相关图书推荐：https://www.jiaokey.com</w:t>
      </w:r>
    </w:p>
    <w:p>
      <w:r>
        <w:t>（英）蕾切尔·埃利奥特著；（英）佩特拉·布朗绘；暖房子译 其他作品：https://www.jiaokey.com/tag/（英）蕾切尔·埃利奥特著；（英）佩特拉·布朗绘；暖房子译.html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关键词搜索：https://www.jiaokey.com/tag/暖房子成长绘本  真我篇  玛格丽特的喷泉.html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