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走开！拖延症  写给拖延症患者的自救手册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走开！拖延症  写给拖延症患者的自救手册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本书出售、求购地址：https://www.jiaokey.com/book/detail/14144706.html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关键词搜索：https://www.jiaokey.com/tag/走开！拖延症  写给拖延症患者的自救手册.html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