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书名：让孩子脑洞大开的1000个奇思妙想  异想天开大世界</w:t>
      </w:r>
    </w:p>
    <w:p>
      <w:r>
        <w:t>作者：鸿儒天晟编绘</w:t>
      </w:r>
    </w:p>
    <w:p>
      <w:r>
        <w:t>出版社：北京:海豚出版社,2016.01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让孩子脑洞大开的1000个奇思妙想  异想天开大世界 评论地址：https://www.jiaokey.com/book/detail/14144696.html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