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玩“赚”社交营销</w:t>
      </w:r>
    </w:p>
    <w:p>
      <w:r>
        <w:rPr>
          <w:rFonts w:ascii="宋体" w:hAnsi="宋体" w:eastAsia="宋体"/>
          <w:sz w:val="24"/>
        </w:rPr>
        <w:t>（美）Bette daoust（贝蒂·达吾）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玩“赚”社交营销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（美）Bette daoust（贝蒂·达吾）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本书出售、求购地址：https://www.jiaokey.com/book/detail/14144686.html</w:t>
      </w:r>
    </w:p>
    <w:p>
      <w:r>
        <w:t>更多相关图书推荐：https://www.jiaokey.com</w:t>
      </w:r>
    </w:p>
    <w:p>
      <w:r>
        <w:t>（美）Bette daoust（贝蒂·达吾） 其他作品：https://www.jiaokey.com/tag/（美）Bette daoust（贝蒂·达吾）.html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关键词搜索：https://www.jiaokey.com/tag/玩“赚”社交营销.html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