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书名：水产品质量检验员</w:t>
      </w:r>
    </w:p>
    <w:p>
      <w:r>
        <w:t>作者：潘勇，贾丽主编</w:t>
      </w:r>
    </w:p>
    <w:p>
      <w:r>
        <w:t>出版社：北京:海洋出版社,2016.09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水产品质量检验员 评论地址：https://www.jiaokey.com/book/detail/14144684.html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