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书名：墨多多谜境冒险系列  查理九世  23  香巴拉，世界的尽头  进级版</w:t>
      </w:r>
    </w:p>
    <w:p>
      <w:r>
        <w:t>作者：雷欧幻像著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墨多多谜境冒险系列  查理九世  23  香巴拉，世界的尽头  进级版 评论地址：https://www.jiaokey.com/book/detail/14144674.html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