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中华少年好读物  安徒生童话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中华少年好读物  安徒生童话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本书出售、求购地址：https://www.jiaokey.com/book/detail/14144667.html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关键词搜索：https://www.jiaokey.com/tag/中华少年好读物  安徒生童话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