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书名：给女孩的手作夏服</w:t>
      </w:r>
    </w:p>
    <w:p>
      <w:r>
        <w:t>作者：（日）Boutique出版社编著；赵萍，成灵，马羽杰，宋丹译</w:t>
      </w:r>
    </w:p>
    <w:p>
      <w:r>
        <w:t>出版社：上海:上海科学技术出版社,2016.07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给女孩的手作夏服 评论地址：https://www.jiaokey.com/book/detail/14144664.html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