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书名：外酥里嫩的玛芬蛋糕</w:t>
      </w:r>
    </w:p>
    <w:p>
      <w:r>
        <w:t>作者：（日）古家和行，（日）古家步著；王宇佳译</w:t>
      </w:r>
    </w:p>
    <w:p>
      <w:r>
        <w:t>出版社：北京:煤炭工业出版社,2016.08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外酥里嫩的玛芬蛋糕 评论地址：https://www.jiaokey.com/book/detail/14144663.html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