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麦田绘本馆  妈妈发火了</w:t>
      </w:r>
    </w:p>
    <w:p>
      <w:r>
        <w:rPr>
          <w:rFonts w:ascii="宋体" w:hAnsi="宋体" w:eastAsia="宋体"/>
          <w:sz w:val="24"/>
        </w:rPr>
        <w:t>（韩）崔琡僖编；麦田文化译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麦田绘本馆  妈妈发火了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（韩）崔琡僖编；麦田文化译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本书出售、求购地址：https://www.jiaokey.com/book/detail/14144633.html</w:t>
      </w:r>
    </w:p>
    <w:p>
      <w:r>
        <w:t>更多相关图书推荐：https://www.jiaokey.com</w:t>
      </w:r>
    </w:p>
    <w:p>
      <w:r>
        <w:t>（韩）崔琡僖编；麦田文化译 其他作品：https://www.jiaokey.com/tag/（韩）崔琡僖编；麦田文化译.html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关键词搜索：https://www.jiaokey.com/tag/麦田绘本馆  妈妈发火了.html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