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动物来对比</w:t>
      </w:r>
    </w:p>
    <w:p>
      <w:r>
        <w:t>作者：（英）卡米拉·德·拉·贝杜瓦耶</w:t>
      </w:r>
    </w:p>
    <w:p>
      <w:r>
        <w:t>出版社：合肥:安徽少年儿童出版社,2017.01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美国国家地理  动物来对比 评论地址：https://www.jiaokey.com/book/detail/14144623.html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