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书名：好奇心大百科  可爱的动物</w:t>
      </w:r>
    </w:p>
    <w:p>
      <w:r>
        <w:t>作者：刘小涵，张松著</w:t>
      </w:r>
    </w:p>
    <w:p>
      <w:r>
        <w:t>出版社：成都：天地出版社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好奇心大百科  可爱的动物 评论地址：https://www.jiaokey.com/book/detail/14144619.html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