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同桌冤家快乐双打  同桌冤家  同桌冤家走天下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同桌冤家快乐双打  同桌冤家  同桌冤家走天下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本书出售、求购地址：https://www.jiaokey.com/book/detail/14144610.html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关键词搜索：https://www.jiaokey.com/tag/同桌冤家快乐双打  同桌冤家  同桌冤家走天下.html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