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书名：56岁以后的健康生活大全  超值白金典藏版</w:t>
      </w:r>
    </w:p>
    <w:p>
      <w:r>
        <w:t>作者：刘向阳编著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56岁以后的健康生活大全  超值白金典藏版 评论地址：https://www.jiaokey.com/book/detail/14144606.html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