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玫瑰裙子的姐姐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玫瑰裙子的姐姐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本书出售、求购地址：https://www.jiaokey.com/book/detail/14144597.html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关键词搜索：https://www.jiaokey.com/tag/玫瑰裙子的姐姐.html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