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图解纳兰词  全彩图解典藏版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图解纳兰词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本书出售、求购地址：https://www.jiaokey.com/book/detail/14144590.html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关键词搜索：https://www.jiaokey.com/tag/图解纳兰词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