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李毓佩数学童话集  小学低年级  科普名家名作全彩色版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李毓佩数学童话集  小学低年级  科普名家名作全彩色版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本书出售、求购地址：https://www.jiaokey.com/book/detail/14144586.html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