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书名：中国当代青年建筑师  4  下</w:t>
      </w:r>
    </w:p>
    <w:p>
      <w:r>
        <w:t>作者：何建国主编</w:t>
      </w:r>
    </w:p>
    <w:p>
      <w:r>
        <w:t>出版社：天津:天津大学出版社,2016.01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中国当代青年建筑师  4  下 评论地址：https://www.jiaokey.com/book/detail/14144574.html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