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启发精选华语原创绘本  Grace说耐心</w:t>
      </w:r>
    </w:p>
    <w:p>
      <w:r>
        <w:rPr>
          <w:rFonts w:ascii="宋体" w:hAnsi="宋体" w:eastAsia="宋体"/>
          <w:sz w:val="24"/>
        </w:rPr>
        <w:t>廖树清文图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启发精选华语原创绘本  Grace说耐心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廖树清文图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本书出售、求购地址：https://www.jiaokey.com/book/detail/14144529.html</w:t>
      </w:r>
    </w:p>
    <w:p>
      <w:r>
        <w:t>更多相关图书推荐：https://www.jiaokey.com</w:t>
      </w:r>
    </w:p>
    <w:p>
      <w:r>
        <w:t>廖树清文图 其他作品：https://www.jiaokey.com/tag/廖树清文图.html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关键词搜索：https://www.jiaokey.com/tag/启发精选华语原创绘本  Grace说耐心.html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