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书名：中国孩子喜爱的珍藏读本  上下五千年  上  珍藏版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总页数：221</w:t>
      </w:r>
    </w:p>
    <w:p>
      <w:r>
        <w:t>更多请访问教客网: www.jiaokey.com</w:t>
      </w:r>
    </w:p>
    <w:p>
      <w:r>
        <w:t>中国孩子喜爱的珍藏读本  上下五千年  上  珍藏版 评论地址：https://www.jiaokey.com/book/detail/14144501.html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