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银河动漫精品书系  晶码战士完全攻略手册  下</w:t>
      </w:r>
    </w:p>
    <w:p>
      <w:r>
        <w:rPr>
          <w:rFonts w:ascii="宋体" w:hAnsi="宋体" w:eastAsia="宋体"/>
          <w:sz w:val="24"/>
        </w:rPr>
        <w:t>苏真主编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银河动漫精品书系  晶码战士完全攻略手册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本书出售、求购地址：https://www.jiaokey.com/book/detail/14144418.html</w:t>
      </w:r>
    </w:p>
    <w:p>
      <w:r>
        <w:t>更多相关图书推荐：https://www.jiaokey.com</w:t>
      </w:r>
    </w:p>
    <w:p>
      <w:r>
        <w:t>苏真主编 其他作品：https://www.jiaokey.com/tag/苏真主编.html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关键词搜索：https://www.jiaokey.com/tag/银河动漫精品书系  晶码战士完全攻略手册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