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银河动漫精品书系  晶码战士完全攻略手册  上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银河动漫精品书系  晶码战士完全攻略手册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本书出售、求购地址：https://www.jiaokey.com/book/detail/14144417.html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关键词搜索：https://www.jiaokey.com/tag/银河动漫精品书系  晶码战士完全攻略手册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