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银河动漫精品书系  晶码战士电视珍藏版  04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银河动漫精品书系  晶码战士电视珍藏版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本书出售、求购地址：https://www.jiaokey.com/book/detail/14144416.html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关键词搜索：https://www.jiaokey.com/tag/银河动漫精品书系  晶码战士电视珍藏版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