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书名：吉他弹唱当红流行歌曲集  3  如果这就是爱情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吉他弹唱当红流行歌曲集  3  如果这就是爱情 评论地址：https://www.jiaokey.com/book/detail/14144393.html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