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第三级  第9册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第三级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本书出售、求购地址：https://www.jiaokey.com/book/detail/14144369.html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第三级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