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美术高考画库  色彩静物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美术高考画库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本书出售、求购地址：https://www.jiaokey.com/book/detail/14144356.html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关键词搜索：https://www.jiaokey.com/tag/美术高考画库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