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小狗与猫咪  分享与友谊</w:t>
      </w:r>
    </w:p>
    <w:p>
      <w:r>
        <w:rPr>
          <w:rFonts w:ascii="宋体" w:hAnsi="宋体" w:eastAsia="宋体"/>
          <w:sz w:val="24"/>
        </w:rPr>
        <w:t>（西）特瑞莎·诺娃（Teresa Novoa）文·图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小狗与猫咪  分享与友谊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（西）特瑞莎·诺娃（Teresa Novoa）文·图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本书出售、求购地址：https://www.jiaokey.com/book/detail/14144318.html</w:t>
      </w:r>
    </w:p>
    <w:p>
      <w:r>
        <w:t>更多相关图书推荐：https://www.jiaokey.com</w:t>
      </w:r>
    </w:p>
    <w:p>
      <w:r>
        <w:t>（西）特瑞莎·诺娃（Teresa Novoa）文·图 其他作品：https://www.jiaokey.com/tag/（西）特瑞莎·诺娃（Teresa Novoa）文·图.html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关键词搜索：https://www.jiaokey.com/tag/小狗与猫咪  分享与友谊.html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