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骨干教师成长案例与精彩课堂实录</w:t>
      </w:r>
    </w:p>
    <w:p>
      <w:r>
        <w:rPr>
          <w:rFonts w:ascii="宋体" w:hAnsi="宋体" w:eastAsia="宋体"/>
          <w:sz w:val="24"/>
        </w:rPr>
        <w:t>白文阁，徐世贵主编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骨干教师成长案例与精彩课堂实录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白文阁，徐世贵主编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本书出售、求购地址：https://www.jiaokey.com/book/detail/14144293.html</w:t>
      </w:r>
    </w:p>
    <w:p>
      <w:r>
        <w:t>更多相关图书推荐：https://www.jiaokey.com</w:t>
      </w:r>
    </w:p>
    <w:p>
      <w:r>
        <w:t>白文阁，徐世贵主编 其他作品：https://www.jiaokey.com/tag/白文阁，徐世贵主编.html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关键词搜索：https://www.jiaokey.com/tag/骨干教师成长案例与精彩课堂实录.html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