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中国音乐家协会电子键盘学会编  现代舞曲音乐电子琴、电钢琴通俗乐曲精选</w:t>
      </w:r>
    </w:p>
    <w:p>
      <w:r>
        <w:rPr>
          <w:rFonts w:ascii="宋体" w:hAnsi="宋体" w:eastAsia="宋体"/>
          <w:sz w:val="24"/>
        </w:rPr>
        <w:t>朱玉霞执行主编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中国音乐家协会电子键盘学会编  现代舞曲音乐电子琴、电钢琴通俗乐曲精选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朱玉霞执行主编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电子琴-改编曲-中国-选集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本书出售、求购地址：https://www.jiaokey.com/book/detail/14144286.html</w:t>
      </w:r>
    </w:p>
    <w:p>
      <w:r>
        <w:t>更多相关图书推荐：https://www.jiaokey.com</w:t>
      </w:r>
    </w:p>
    <w:p>
      <w:r>
        <w:t>朱玉霞执行主编 其他作品：https://www.jiaokey.com/tag/朱玉霞执行主编.html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关键词搜索：https://www.jiaokey.com/tag/电子琴-改编曲-中国-选集.html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