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畅销欧美的小提琴基础教材  快乐小提琴教程</w:t>
      </w:r>
    </w:p>
    <w:p>
      <w:r>
        <w:rPr>
          <w:rFonts w:ascii="宋体" w:hAnsi="宋体" w:eastAsia="宋体"/>
          <w:sz w:val="24"/>
        </w:rPr>
        <w:t>（德）雷纳特·布鲁斯韦伯著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畅销欧美的小提琴基础教材  快乐小提琴教程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（德）雷纳特·布鲁斯韦伯著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本书出售、求购地址：https://www.jiaokey.com/book/detail/14144267.html</w:t>
      </w:r>
    </w:p>
    <w:p>
      <w:r>
        <w:t>更多相关图书推荐：https://www.jiaokey.com</w:t>
      </w:r>
    </w:p>
    <w:p>
      <w:r>
        <w:t>（德）雷纳特·布鲁斯韦伯著 其他作品：https://www.jiaokey.com/tag/（德）雷纳特·布鲁斯韦伯著.html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关键词搜索：https://www.jiaokey.com/tag/畅销欧美的小提琴基础教材  快乐小提琴教程.html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