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教育的智慧精彩教育案例集粹</w:t>
      </w:r>
    </w:p>
    <w:p>
      <w:r>
        <w:t>作者：任恩刚，张卫苹丛书主编；张卫苹，吕红梅本册主编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成为最受欢迎的中学教师丛书  教育的智慧精彩教育案例集粹 评论地址：https://www.jiaokey.com/book/detail/14144232.html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