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可爱的身体  08  血液兄弟好样的</w:t>
      </w:r>
    </w:p>
    <w:p>
      <w:r>
        <w:rPr>
          <w:rFonts w:ascii="宋体" w:hAnsi="宋体" w:eastAsia="宋体"/>
          <w:sz w:val="24"/>
        </w:rPr>
        <w:t>（日）七尾纯编文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可爱的身体  08  血液兄弟好样的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（日）七尾纯编文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本书出售、求购地址：https://www.jiaokey.com/book/detail/14144198.html</w:t>
      </w:r>
    </w:p>
    <w:p>
      <w:r>
        <w:t>更多相关图书推荐：https://www.jiaokey.com</w:t>
      </w:r>
    </w:p>
    <w:p>
      <w:r>
        <w:t>（日）七尾纯编文 其他作品：https://www.jiaokey.com/tag/（日）七尾纯编文.html</w:t>
      </w:r>
    </w:p>
    <w:p>
      <w:r>
        <w:t>海南出版公司 出版图书：https://www.jiaokey.com/tag/海南出版公司.html</w:t>
      </w:r>
    </w:p>
    <w:p>
      <w:r>
        <w:t>关键词搜索：https://www.jiaokey.com/tag/可爱的身体  08  血液兄弟好样的.html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