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书名：21世纪有影响力画家个案研究  杨小刚</w:t>
      </w:r>
    </w:p>
    <w:p>
      <w:r>
        <w:t>作者：贾德江主编</w:t>
      </w:r>
    </w:p>
    <w:p>
      <w:r>
        <w:t>出版社：北京:北京工艺美术出版社,2010.01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21世纪有影响力画家个案研究  杨小刚 评论地址：https://www.jiaokey.com/book/detail/14144193.html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