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书名：五年制师范专科统一教材试用本  体育公共课  第2册</w:t>
      </w:r>
    </w:p>
    <w:p>
      <w:r>
        <w:t>作者：总主编孟刚</w:t>
      </w:r>
    </w:p>
    <w:p>
      <w:r>
        <w:t>出版社：贵阳：贵州人民出版社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五年制师范专科统一教材试用本  体育公共课  第2册 评论地址：https://www.jiaokey.com/book/detail/14144106.html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