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书名：郑和宝船历险记  寻访老乌贼</w:t>
      </w:r>
    </w:p>
    <w:p>
      <w:r>
        <w:t>作者：吴建荣主编</w:t>
      </w:r>
    </w:p>
    <w:p>
      <w:r>
        <w:t>出版社：重庆：重庆出版社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郑和宝船历险记  寻访老乌贼 评论地址：https://www.jiaokey.com/book/detail/14144097.html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