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太空游</w:t>
      </w:r>
    </w:p>
    <w:p>
      <w:r>
        <w:t>作者：（美）威廉·汉纳</w:t>
      </w:r>
    </w:p>
    <w:p>
      <w:r>
        <w:t>出版社：长春：吉林美术出版社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猫和老鼠  太空游 评论地址：https://www.jiaokey.com/book/detail/14144081.html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