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幼儿教师必备的十项能力  8  幼儿教师教研活动及写作指导</w:t>
      </w:r>
    </w:p>
    <w:p>
      <w:r>
        <w:rPr>
          <w:rFonts w:ascii="宋体" w:hAnsi="宋体" w:eastAsia="宋体"/>
          <w:sz w:val="24"/>
        </w:rPr>
        <w:t>苏晓倩主编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幼儿教师必备的十项能力  8  幼儿教师教研活动及写作指导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幼教人员-能力培养-研究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本书出售、求购地址：https://www.jiaokey.com/book/detail/14144077.html</w:t>
      </w:r>
    </w:p>
    <w:p>
      <w:r>
        <w:t>更多相关图书推荐：https://www.jiaokey.com</w:t>
      </w:r>
    </w:p>
    <w:p>
      <w:r>
        <w:t>苏晓倩主编 其他作品：https://www.jiaokey.com/tag/苏晓倩主编.html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关键词搜索：https://www.jiaokey.com/tag/幼教人员-能力培养-研究.html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