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今天这样做幼儿教师  幼儿园主题活动的设计与实施  第7讲</w:t>
      </w:r>
    </w:p>
    <w:p>
      <w:r>
        <w:rPr>
          <w:rFonts w:ascii="宋体" w:hAnsi="宋体" w:eastAsia="宋体"/>
          <w:sz w:val="24"/>
        </w:rPr>
        <w:t>陈福静主编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今天这样做幼儿教师  幼儿园主题活动的设计与实施  第7讲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陈福静主编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本书出售、求购地址：https://www.jiaokey.com/book/detail/14144066.html</w:t>
      </w:r>
    </w:p>
    <w:p>
      <w:r>
        <w:t>更多相关图书推荐：https://www.jiaokey.com</w:t>
      </w:r>
    </w:p>
    <w:p>
      <w:r>
        <w:t>陈福静主编 其他作品：https://www.jiaokey.com/tag/陈福静主编.html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关键词搜索：https://www.jiaokey.com/tag/今天这样做幼儿教师  幼儿园主题活动的设计与实施  第7讲.html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