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中国画廊推介画家精品  第2辑  莫晓松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中国画廊推介画家精品  第2辑  莫晓松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本书出售、求购地址：https://www.jiaokey.com/book/detail/14144048.html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关键词搜索：https://www.jiaokey.com/tag/中国画廊推介画家精品  第2辑  莫晓松.html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