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书名：菲伯尔钢琴基础教程  第1级  课程和乐理</w:t>
      </w:r>
    </w:p>
    <w:p>
      <w:r>
        <w:t>作者：(美)南希·&lt;font color=Red&gt;菲&lt;/font&gt;伯尔，(美)兰德尔·&lt;font color=Red&gt;菲&lt;/font&gt;伯尔著</w:t>
      </w:r>
    </w:p>
    <w:p>
      <w:r>
        <w:t>出版社：北京:人民音乐出版社,2012.09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菲伯尔钢琴基础教程  第1级  课程和乐理 评论地址：https://www.jiaokey.com/book/detail/14144046.html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