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全国统编五年制高专、三年制中专学前教育专业教材  钢琴  1</w:t>
      </w:r>
    </w:p>
    <w:p>
      <w:r>
        <w:rPr>
          <w:rFonts w:ascii="宋体" w:hAnsi="宋体" w:eastAsia="宋体"/>
          <w:sz w:val="24"/>
        </w:rPr>
        <w:t>蒋薇，郭爱娜主编；邬明，龙婷茹，周媛，皮坚副主编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全国统编五年制高专、三年制中专学前教育专业教材  钢琴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蒋薇，郭爱娜主编；邬明，龙婷茹，周媛，皮坚副主编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本书出售、求购地址：https://www.jiaokey.com/book/detail/14144045.html</w:t>
      </w:r>
    </w:p>
    <w:p>
      <w:r>
        <w:t>更多相关图书推荐：https://www.jiaokey.com</w:t>
      </w:r>
    </w:p>
    <w:p>
      <w:r>
        <w:t>蒋薇，郭爱娜主编；邬明，龙婷茹，周媛，皮坚副主编 其他作品：https://www.jiaokey.com/tag/蒋薇，郭爱娜主编；邬明，龙婷茹，周媛，皮坚副主编.html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关键词搜索：https://www.jiaokey.com/tag/全国统编五年制高专、三年制中专学前教育专业教材  钢琴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