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活用中药保健康随身查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活用中药保健康随身查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本书出售、求购地址：https://www.jiaokey.com/book/detail/14144037.html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关键词搜索：https://www.jiaokey.com/tag/活用中药保健康随身查.html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